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plant that “breathes”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powers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number of molecules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Breathed in by humans, breathed out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where something is used up and something else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Photosynthesis and cellular respiration are ______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Atoms in the reactant are equal to atoms in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Indicates the number of atoms of each element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where the chemical formula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photosynthesis, carbon dioxide and water combine to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Breathed out by humans, breathed in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human body that breathes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cell where cellular respiration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biproduct of photosynthesis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cell where photosynthesis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things that are used up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cellular respiration, sugar bonds are broken to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things that are created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</dc:title>
  <dcterms:created xsi:type="dcterms:W3CDTF">2021-10-11T14:23:19Z</dcterms:created>
  <dcterms:modified xsi:type="dcterms:W3CDTF">2021-10-11T14:23:19Z</dcterms:modified>
</cp:coreProperties>
</file>