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water turns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products of photosynthesis become the reactants for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this type of organisms can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organelle that is the site for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process that uses water and CO2 to create sugar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ultimate source of energy in a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absorb nutrients from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that is the 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found in plant cell chloroplasts that help absorb light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falls back down to Earth as Rain/Snow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in the food web that can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community of living organisms along with the nonliving components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water changes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diagram that can show how energy is transferred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gets sucked up to the plant from below through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have to eat/consumer other organisms for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Ecosystems</dc:title>
  <dcterms:created xsi:type="dcterms:W3CDTF">2021-10-11T14:22:51Z</dcterms:created>
  <dcterms:modified xsi:type="dcterms:W3CDTF">2021-10-11T14:22:51Z</dcterms:modified>
</cp:coreProperties>
</file>