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found in cells of plants and some other organisms that captures the energy from sunlight and converts it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innermost compartment of the mitochondrion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used by plats and other autotrophs to capture light energy and use it to power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carboxylate anion of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portion of the chloroplasto, outside of the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organelle that converts the chemical energy stored in food into compounds that are more convenient for the cell to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ATP and NADPH is used to build high─energy compounds such as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set of reactions in cellular respiration in which a molecule of glucose is broken into two molecules of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pyruvic acid is broken down into carbon dioxide in a series of energy─extracting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polysaccharide carbohydrate consisting of a large number of glucose molecules joined together by glycosidic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inhaling and exhaling gases from and into the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eukaryotic cells, all cellular contents outside the nucleus─ in prokaryotic cells, all of the cells'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saclike photosynthetic membranes found in chloroplast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Respiration</dc:title>
  <dcterms:created xsi:type="dcterms:W3CDTF">2021-10-11T14:23:22Z</dcterms:created>
  <dcterms:modified xsi:type="dcterms:W3CDTF">2021-10-11T14:23:22Z</dcterms:modified>
</cp:coreProperties>
</file>