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 and Respiration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Carbon dioxide    </w:t>
      </w:r>
      <w:r>
        <w:t xml:space="preserve">   Water vapor    </w:t>
      </w:r>
      <w:r>
        <w:t xml:space="preserve">   Photosynthesis    </w:t>
      </w:r>
      <w:r>
        <w:t xml:space="preserve">   Spongy layer    </w:t>
      </w:r>
      <w:r>
        <w:t xml:space="preserve">   Cuticle    </w:t>
      </w:r>
      <w:r>
        <w:t xml:space="preserve">   Respiration    </w:t>
      </w:r>
      <w:r>
        <w:t xml:space="preserve">   Chlorophyll    </w:t>
      </w:r>
      <w:r>
        <w:t xml:space="preserve">   Oxygen    </w:t>
      </w:r>
      <w:r>
        <w:t xml:space="preserve">   Guard Cells    </w:t>
      </w:r>
      <w:r>
        <w:t xml:space="preserve">   Epidermis    </w:t>
      </w:r>
      <w:r>
        <w:t xml:space="preserve">   Palisade layer    </w:t>
      </w:r>
      <w:r>
        <w:t xml:space="preserve">   Stomata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and Respiration </dc:title>
  <dcterms:created xsi:type="dcterms:W3CDTF">2021-10-11T14:22:15Z</dcterms:created>
  <dcterms:modified xsi:type="dcterms:W3CDTF">2021-10-11T14:22:15Z</dcterms:modified>
</cp:coreProperties>
</file>