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 and Respiration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location in the cell where cellular respiration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openings on the bottom of the leaf for bringing in or getting rid of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C6H12O6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energy given off in the respiration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plants use cellular respiration when it is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snail/elodea lab, which organism(s) could respire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starting materials for cellular respiration - glucose and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products for cellular respiration - water,  ____________________, and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location in the cell where photosynthesis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color of BTB when it has a lot of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main purpose of photosynthesis is to store energy in the form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green pigment that traps sunlight for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oxygen is being taken in and carbon dioxide is given off, the organism is going through ____________________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purpose of cellular respiration is to release _____________ from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carbon dioxide is being taken in and oxygen is being given off, the organism is going through 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photosynthesis and respiration are ______________ processes because the products of one are the starting materials of the other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starting material for photosynthesis which is taken in through the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energy needed to fuel the photosynthesis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snail and elodea lab, as the level of carbon dioxide increases, the level of oxygen will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snail/elodea lab, which organism(s) photosynthesized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glucose and oxygen are the ________________ if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color of BTB when it has little or no carbon dioxide</w:t>
            </w:r>
          </w:p>
        </w:tc>
      </w:tr>
    </w:tbl>
    <w:p>
      <w:pPr>
        <w:pStyle w:val="WordBankMedium"/>
      </w:pPr>
      <w:r>
        <w:t xml:space="preserve">   chloroplast    </w:t>
      </w:r>
      <w:r>
        <w:t xml:space="preserve">   mitochondria    </w:t>
      </w:r>
      <w:r>
        <w:t xml:space="preserve">   glucose    </w:t>
      </w:r>
      <w:r>
        <w:t xml:space="preserve">   carbondioxide    </w:t>
      </w:r>
      <w:r>
        <w:t xml:space="preserve">   water    </w:t>
      </w:r>
      <w:r>
        <w:t xml:space="preserve">   stomata    </w:t>
      </w:r>
      <w:r>
        <w:t xml:space="preserve">   ATP    </w:t>
      </w:r>
      <w:r>
        <w:t xml:space="preserve">   sunlight    </w:t>
      </w:r>
      <w:r>
        <w:t xml:space="preserve">   sugar    </w:t>
      </w:r>
      <w:r>
        <w:t xml:space="preserve">   energy    </w:t>
      </w:r>
      <w:r>
        <w:t xml:space="preserve">   oxygen    </w:t>
      </w:r>
      <w:r>
        <w:t xml:space="preserve">   opposite    </w:t>
      </w:r>
      <w:r>
        <w:t xml:space="preserve">   products    </w:t>
      </w:r>
      <w:r>
        <w:t xml:space="preserve">   respiration    </w:t>
      </w:r>
      <w:r>
        <w:t xml:space="preserve">   photosynthesis    </w:t>
      </w:r>
      <w:r>
        <w:t xml:space="preserve">   chlorophyll    </w:t>
      </w:r>
      <w:r>
        <w:t xml:space="preserve">   dark    </w:t>
      </w:r>
      <w:r>
        <w:t xml:space="preserve">   yellow    </w:t>
      </w:r>
      <w:r>
        <w:t xml:space="preserve">   blue    </w:t>
      </w:r>
      <w:r>
        <w:t xml:space="preserve">   decreases    </w:t>
      </w:r>
      <w:r>
        <w:t xml:space="preserve">   elodea    </w:t>
      </w:r>
      <w:r>
        <w:t xml:space="preserve">   both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and Respiration </dc:title>
  <dcterms:created xsi:type="dcterms:W3CDTF">2021-10-11T14:23:50Z</dcterms:created>
  <dcterms:modified xsi:type="dcterms:W3CDTF">2021-10-11T14:23:50Z</dcterms:modified>
</cp:coreProperties>
</file>