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Chloroplasts    </w:t>
      </w:r>
      <w:r>
        <w:t xml:space="preserve">   Vascular    </w:t>
      </w:r>
      <w:r>
        <w:t xml:space="preserve">   Sunlight    </w:t>
      </w:r>
      <w:r>
        <w:t xml:space="preserve">   Phloem    </w:t>
      </w:r>
      <w:r>
        <w:t xml:space="preserve">   Aerobic    </w:t>
      </w:r>
      <w:r>
        <w:t xml:space="preserve">   Anaerobic    </w:t>
      </w:r>
      <w:r>
        <w:t xml:space="preserve">   ATP    </w:t>
      </w:r>
      <w:r>
        <w:t xml:space="preserve">   Autotrophs    </w:t>
      </w:r>
      <w:r>
        <w:t xml:space="preserve">   Chloroplast    </w:t>
      </w:r>
      <w:r>
        <w:t xml:space="preserve">   Flaccid    </w:t>
      </w:r>
      <w:r>
        <w:t xml:space="preserve">   Oxidation    </w:t>
      </w:r>
      <w:r>
        <w:t xml:space="preserve">   Photosynthesis    </w:t>
      </w:r>
      <w:r>
        <w:t xml:space="preserve">   Respiration    </w:t>
      </w:r>
      <w:r>
        <w:t xml:space="preserve">   Stomata    </w:t>
      </w:r>
      <w:r>
        <w:t xml:space="preserve">   Turgid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Respiration</dc:title>
  <dcterms:created xsi:type="dcterms:W3CDTF">2021-10-11T14:22:58Z</dcterms:created>
  <dcterms:modified xsi:type="dcterms:W3CDTF">2021-10-11T14:22:58Z</dcterms:modified>
</cp:coreProperties>
</file>