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and 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location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product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 absorbing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requires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membranes inside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plants release this gas during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structure in the mitochondria increase surface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molecule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liquid medium inside chloroplasts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term for anaerobic respiration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where food is converted to ATP in the presence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location of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release this gas during cellular repiration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where sunlight is turned into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opening on leaves that allows gases to enter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and cellular respiration</dc:title>
  <dcterms:created xsi:type="dcterms:W3CDTF">2021-10-11T14:23:26Z</dcterms:created>
  <dcterms:modified xsi:type="dcterms:W3CDTF">2021-10-11T14:23:26Z</dcterms:modified>
</cp:coreProperties>
</file>