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breakdown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colorless, odorless gas produced by burning carbon and organic compounds and by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metabolic reactions and processes that take place in the cells of organisms to convert biochemical energy from nutrients into adenosine triphosphate, and then release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green plants and some other organisms use sunlight to synthesize foods from carbon dioxide and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metabolic process by which glucose and other six-carbon sugars are converted into cellular energy and the metabolite lactate, which is lactic acid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process which converts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class of soluble, crystalline, typically sweet-tasting carbohydrates found in living tissues and exemplified by glucose and sucrose.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2021-10-11T14:23:43Z</dcterms:created>
  <dcterms:modified xsi:type="dcterms:W3CDTF">2021-10-11T14:23:43Z</dcterms:modified>
</cp:coreProperties>
</file>