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1 molecule of glucose is broken in half, producing pyruvic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absorbing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 carrier that is involved in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job is to store and supply the cell with needed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membranes that convert light energy into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ADP intoATP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plants taking in sunlight, water, and carbon dioxide to make food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 that is produced by bacterial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distributes water throughout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2021-10-11T14:22:49Z</dcterms:created>
  <dcterms:modified xsi:type="dcterms:W3CDTF">2021-10-11T14:22:49Z</dcterms:modified>
</cp:coreProperties>
</file>