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pStyle w:val="PuzzleTitle"/>
      </w:pPr>
      <w:r>
        <w:t xml:space="preserve">Photosynthesis and respiration</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pPr>
              <w:pStyle w:val="CrossgridTiny"/>
            </w:pPr>
            <w:r>
              <w:t xml:space="preserve">2</w:t>
            </w:r>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tcPr>
            <w:tcBorders>
              <w:top w:val="single"/>
              <w:bottom w:val="single"/>
              <w:left w:val="single"/>
              <w:right w:val="single"/>
            </w:tcBorders>
            <w:vAlign w:val="top"/>
          </w:tcPr>
          <w:p>
            <w:pPr>
              <w:pStyle w:val="CrossgridTiny"/>
            </w:pPr>
            <w:r>
              <w:t xml:space="preserve">3</w:t>
            </w:r>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pPr>
              <w:pStyle w:val="CrossgridTiny"/>
            </w:pPr>
            <w:r>
              <w:t xml:space="preserve">4</w:t>
            </w: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5</w:t>
            </w:r>
          </w:p>
        </w:tc>
        <w:tc>
          <w:p/>
        </w:tc>
        <w:tc>
          <w:p/>
        </w:tc>
        <w:tc>
          <w:p/>
        </w:tc>
        <w:tc>
          <w:p/>
        </w:tc>
        <w:tc>
          <w:p/>
        </w:tc>
        <w:tc>
          <w:p/>
        </w:tc>
        <w:tc>
          <w:tcPr>
            <w:tcBorders>
              <w:top w:val="single"/>
              <w:bottom w:val="single"/>
              <w:left w:val="single"/>
              <w:right w:val="single"/>
            </w:tcBorders>
            <w:vAlign w:val="top"/>
          </w:tcPr>
          <w:p>
            <w:pPr>
              <w:pStyle w:val="CrossgridTiny"/>
            </w:pPr>
            <w:r>
              <w:t xml:space="preserve">6</w:t>
            </w:r>
          </w:p>
        </w:tc>
        <w:tc>
          <w:p/>
        </w:tc>
        <w:tc>
          <w:p/>
        </w:tc>
      </w:tr>
      <w:tr>
        <w:trPr>
          <w:trHeight w:val="300" w:hRule="atLeast"/>
        </w:trPr>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7</w:t>
            </w:r>
          </w:p>
        </w:tc>
      </w:tr>
      <w:tr>
        <w:trPr>
          <w:trHeight w:val="300" w:hRule="atLeast"/>
        </w:trPr>
        <w:tc>
          <w:p/>
        </w:tc>
        <w:tc>
          <w:tcPr>
            <w:tcBorders>
              <w:top w:val="single"/>
              <w:bottom w:val="single"/>
              <w:left w:val="single"/>
              <w:right w:val="single"/>
            </w:tcBorders>
            <w:vAlign w:val="top"/>
          </w:tcPr>
          <w:p>
            <w:pPr>
              <w:pStyle w:val="CrossgridTiny"/>
            </w:pPr>
            <w:r>
              <w:t xml:space="preserve">8</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9</w:t>
            </w:r>
          </w:p>
        </w:tc>
        <w:tc>
          <w:p/>
        </w:tc>
        <w:tc>
          <w:p/>
        </w:tc>
        <w:tc>
          <w:tcPr>
            <w:tcBorders>
              <w:top w:val="single"/>
              <w:bottom w:val="single"/>
              <w:left w:val="single"/>
              <w:right w:val="single"/>
            </w:tcBorders>
            <w:vAlign w:val="top"/>
          </w:tcPr>
          <w:p>
            <w:pPr>
              <w:pStyle w:val="CrossgridTiny"/>
            </w:pPr>
            <w:r>
              <w:t xml:space="preserve">10</w:t>
            </w: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11</w:t>
            </w: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pPr>
              <w:pStyle w:val="CrossgridTiny"/>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13</w:t>
            </w: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15</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r>
      <w:tr>
        <w:trPr>
          <w:trHeight w:val="300" w:hRule="atLeast"/>
        </w:trPr>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pPr>
              <w:pStyle w:val="CrossgridTiny"/>
            </w:pPr>
            <w:r>
              <w:t xml:space="preserve">18</w:t>
            </w: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pPr>
              <w:pStyle w:val="CrossgridTiny"/>
            </w:pPr>
            <w:r>
              <w:t xml:space="preserve">19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pPr>
              <w:pStyle w:val="CrossgridTiny"/>
            </w:pPr>
            <w:r>
              <w:t xml:space="preserve">20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12. </w:t>
            </w:r>
            <w:r>
              <w:t xml:space="preserve">Breaks down glucose into 2 molecules of pyruvate</w:t>
            </w:r>
          </w:p>
          <w:p>
            <w:pPr>
              <w:keepLines/>
              <w:pStyle w:val="CluesTiny"/>
            </w:pPr>
            <w:r>
              <w:rPr>
                <w:b w:val="true"/>
                <w:bCs w:val="true"/>
              </w:rPr>
              <w:t xml:space="preserve">14. </w:t>
            </w:r>
            <w:r>
              <w:t xml:space="preserve">primary light absorbing pigment in autotrophs</w:t>
            </w:r>
          </w:p>
          <w:p>
            <w:pPr>
              <w:keepLines/>
              <w:pStyle w:val="CluesTiny"/>
            </w:pPr>
            <w:r>
              <w:rPr>
                <w:b w:val="true"/>
                <w:bCs w:val="true"/>
              </w:rPr>
              <w:t xml:space="preserve">16. </w:t>
            </w:r>
            <w:r>
              <w:t xml:space="preserve">Short for Adenosine Triphosphate. It is the energy that is released when the mitochondrion breaks down the sugars you have eaten</w:t>
            </w:r>
          </w:p>
          <w:p>
            <w:pPr>
              <w:keepLines/>
              <w:pStyle w:val="CluesTiny"/>
            </w:pPr>
            <w:r>
              <w:rPr>
                <w:b w:val="true"/>
                <w:bCs w:val="true"/>
              </w:rPr>
              <w:t xml:space="preserve">17. </w:t>
            </w:r>
            <w:r>
              <w:t xml:space="preserve">An organism that eats plants or other animals for food</w:t>
            </w:r>
          </w:p>
          <w:p>
            <w:pPr>
              <w:keepLines/>
              <w:pStyle w:val="CluesTiny"/>
            </w:pPr>
            <w:r>
              <w:rPr>
                <w:b w:val="true"/>
                <w:bCs w:val="true"/>
              </w:rPr>
              <w:t xml:space="preserve">19. </w:t>
            </w:r>
            <w:r>
              <w:t xml:space="preserve">Cellular Respiration that takes place when there is no oxygen</w:t>
            </w:r>
          </w:p>
          <w:p>
            <w:pPr>
              <w:keepLines/>
              <w:pStyle w:val="CluesTiny"/>
            </w:pPr>
            <w:r>
              <w:rPr>
                <w:b w:val="true"/>
                <w:bCs w:val="true"/>
              </w:rPr>
              <w:t xml:space="preserve">20. </w:t>
            </w:r>
            <w:r>
              <w:t xml:space="preserve">Produces 36 ATP energy uits for each sugar molecule broken up </w:t>
            </w:r>
          </w:p>
        </w:tc>
        <w:tc>
          <w:p>
            <w:pPr>
              <w:pStyle w:val="CluesTiny"/>
            </w:pPr>
            <w:r>
              <w:rPr>
                <w:b w:val="true"/>
                <w:bCs w:val="true"/>
              </w:rPr>
              <w:t xml:space="preserve">Down</w:t>
            </w:r>
          </w:p>
          <w:p>
            <w:pPr>
              <w:keepLines/>
              <w:pStyle w:val="CluesTiny"/>
            </w:pPr>
            <w:r>
              <w:rPr>
                <w:b w:val="true"/>
                <w:bCs w:val="true"/>
              </w:rPr>
              <w:t xml:space="preserve">1. </w:t>
            </w:r>
            <w:r>
              <w:t xml:space="preserve">The second of two major stages in Photosynthesis </w:t>
            </w:r>
          </w:p>
          <w:p>
            <w:pPr>
              <w:keepLines/>
              <w:pStyle w:val="CluesTiny"/>
            </w:pPr>
            <w:r>
              <w:rPr>
                <w:b w:val="true"/>
                <w:bCs w:val="true"/>
              </w:rPr>
              <w:t xml:space="preserve">2. </w:t>
            </w:r>
            <w:r>
              <w:t xml:space="preserve">This type of organism exchanges oxygen and carbon dioxide directly with the environment through their cell membranes</w:t>
            </w:r>
          </w:p>
          <w:p>
            <w:pPr>
              <w:keepLines/>
              <w:pStyle w:val="CluesTiny"/>
            </w:pPr>
            <w:r>
              <w:rPr>
                <w:b w:val="true"/>
                <w:bCs w:val="true"/>
              </w:rPr>
              <w:t xml:space="preserve">3. </w:t>
            </w:r>
            <w:r>
              <w:t xml:space="preserve">Sugars produced by photosynthesis</w:t>
            </w:r>
          </w:p>
          <w:p>
            <w:pPr>
              <w:keepLines/>
              <w:pStyle w:val="CluesTiny"/>
            </w:pPr>
            <w:r>
              <w:rPr>
                <w:b w:val="true"/>
                <w:bCs w:val="true"/>
              </w:rPr>
              <w:t xml:space="preserve">4. </w:t>
            </w:r>
            <w:r>
              <w:t xml:space="preserve">An organelle inside a plant cell only where photosynthesis takes place</w:t>
            </w:r>
          </w:p>
          <w:p>
            <w:pPr>
              <w:keepLines/>
              <w:pStyle w:val="CluesTiny"/>
            </w:pPr>
            <w:r>
              <w:rPr>
                <w:b w:val="true"/>
                <w:bCs w:val="true"/>
              </w:rPr>
              <w:t xml:space="preserve">5. </w:t>
            </w:r>
            <w:r>
              <w:t xml:space="preserve">The process that takes place inside all eukaryotic cells that breaks down sugars to produce energy in the form of ATP</w:t>
            </w:r>
          </w:p>
          <w:p>
            <w:pPr>
              <w:keepLines/>
              <w:pStyle w:val="CluesTiny"/>
            </w:pPr>
            <w:r>
              <w:rPr>
                <w:b w:val="true"/>
                <w:bCs w:val="true"/>
              </w:rPr>
              <w:t xml:space="preserve">6. </w:t>
            </w:r>
            <w:r>
              <w:t xml:space="preserve">the reversal of the chemical reactions that take place in photosynthesis</w:t>
            </w:r>
          </w:p>
          <w:p>
            <w:pPr>
              <w:keepLines/>
              <w:pStyle w:val="CluesTiny"/>
            </w:pPr>
            <w:r>
              <w:rPr>
                <w:b w:val="true"/>
                <w:bCs w:val="true"/>
              </w:rPr>
              <w:t xml:space="preserve">7. </w:t>
            </w:r>
            <w:r>
              <w:t xml:space="preserve">organism that can capture energy from sunlight or chemicals and use it to produce its own food from inorganic compounds; also called a producer</w:t>
            </w:r>
          </w:p>
          <w:p>
            <w:pPr>
              <w:keepLines/>
              <w:pStyle w:val="CluesTiny"/>
            </w:pPr>
            <w:r>
              <w:rPr>
                <w:b w:val="true"/>
                <w:bCs w:val="true"/>
              </w:rPr>
              <w:t xml:space="preserve">8. </w:t>
            </w:r>
            <w:r>
              <w:t xml:space="preserve">The first step of cellular respiration where glucose is broken in half and two ATP energy units are released</w:t>
            </w:r>
          </w:p>
          <w:p>
            <w:pPr>
              <w:keepLines/>
              <w:pStyle w:val="CluesTiny"/>
            </w:pPr>
            <w:r>
              <w:rPr>
                <w:b w:val="true"/>
                <w:bCs w:val="true"/>
              </w:rPr>
              <w:t xml:space="preserve">9. </w:t>
            </w:r>
            <w:r>
              <w:t xml:space="preserve">An organelle inside an animal and plant cell where cellular respiration takes place </w:t>
            </w:r>
          </w:p>
          <w:p>
            <w:pPr>
              <w:keepLines/>
              <w:pStyle w:val="CluesTiny"/>
            </w:pPr>
            <w:r>
              <w:rPr>
                <w:b w:val="true"/>
                <w:bCs w:val="true"/>
              </w:rPr>
              <w:t xml:space="preserve">10. </w:t>
            </w:r>
            <w:r>
              <w:t xml:space="preserve">The steps in photosynthesis that occur on the thylakoid membranes of the choroplast and that convert solar energy to the chemical energy of ATP and NADPH, evolving oxygen in the process</w:t>
            </w:r>
          </w:p>
          <w:p>
            <w:pPr>
              <w:keepLines/>
              <w:pStyle w:val="CluesTiny"/>
            </w:pPr>
            <w:r>
              <w:rPr>
                <w:b w:val="true"/>
                <w:bCs w:val="true"/>
              </w:rPr>
              <w:t xml:space="preserve">11. </w:t>
            </w:r>
            <w:r>
              <w:t xml:space="preserve">Cellular respiration that takes place when there is oxygen</w:t>
            </w:r>
          </w:p>
          <w:p>
            <w:pPr>
              <w:keepLines/>
              <w:pStyle w:val="CluesTiny"/>
            </w:pPr>
            <w:r>
              <w:rPr>
                <w:b w:val="true"/>
                <w:bCs w:val="true"/>
              </w:rPr>
              <w:t xml:space="preserve">13. </w:t>
            </w:r>
            <w:r>
              <w:t xml:space="preserve">The small openings on the undersides of most leaves through which oxygen and carbon dioxide can move </w:t>
            </w:r>
          </w:p>
          <w:p>
            <w:pPr>
              <w:keepLines/>
              <w:pStyle w:val="CluesTiny"/>
            </w:pPr>
            <w:r>
              <w:rPr>
                <w:b w:val="true"/>
                <w:bCs w:val="true"/>
              </w:rPr>
              <w:t xml:space="preserve">15. </w:t>
            </w:r>
            <w:r>
              <w:t xml:space="preserve">The process by which plants use carbon dioxide plus energy from the sun to create sugars and oxygen</w:t>
            </w:r>
          </w:p>
          <w:p>
            <w:pPr>
              <w:keepLines/>
              <w:pStyle w:val="CluesTiny"/>
            </w:pPr>
            <w:r>
              <w:rPr>
                <w:b w:val="true"/>
                <w:bCs w:val="true"/>
              </w:rPr>
              <w:t xml:space="preserve">18. </w:t>
            </w:r>
            <w:r>
              <w:t xml:space="preserve">Carries the high energy electrons to reactions in the cell</w:t>
            </w:r>
          </w:p>
        </w:tc>
      </w:tr>
    </w:tbl>
    <w:p>
      <w:pPr>
        <w:pStyle w:val="WordBankLarge"/>
      </w:pPr>
      <w:r>
        <w:t xml:space="preserve">   Heterotroph    </w:t>
      </w:r>
      <w:r>
        <w:t xml:space="preserve">   Anaerobic Respiration    </w:t>
      </w:r>
      <w:r>
        <w:t xml:space="preserve">   ATP    </w:t>
      </w:r>
      <w:r>
        <w:t xml:space="preserve">   Glycosis    </w:t>
      </w:r>
      <w:r>
        <w:t xml:space="preserve">   Glucose    </w:t>
      </w:r>
      <w:r>
        <w:t xml:space="preserve">   Aerobic Respiration    </w:t>
      </w:r>
      <w:r>
        <w:t xml:space="preserve">   Cellular Respiration    </w:t>
      </w:r>
      <w:r>
        <w:t xml:space="preserve">   Mitochondria    </w:t>
      </w:r>
      <w:r>
        <w:t xml:space="preserve">   Photosynthesis    </w:t>
      </w:r>
      <w:r>
        <w:t xml:space="preserve">   CALVIN CYCLE    </w:t>
      </w:r>
      <w:r>
        <w:t xml:space="preserve">   Light Reactions    </w:t>
      </w:r>
      <w:r>
        <w:t xml:space="preserve">   Chloroplast     </w:t>
      </w:r>
      <w:r>
        <w:t xml:space="preserve">   Autotroph    </w:t>
      </w:r>
      <w:r>
        <w:t xml:space="preserve">   chlorophyll    </w:t>
      </w:r>
      <w:r>
        <w:t xml:space="preserve">   krebscycle    </w:t>
      </w:r>
      <w:r>
        <w:t xml:space="preserve">   stomata    </w:t>
      </w:r>
      <w:r>
        <w:t xml:space="preserve">   Single-celled    </w:t>
      </w:r>
      <w:r>
        <w:t xml:space="preserve">   Glycolysis    </w:t>
      </w:r>
      <w:r>
        <w:t xml:space="preserve">   Respiration    </w:t>
      </w:r>
      <w:r>
        <w:t xml:space="preserve">   NAPDH    </w:t>
      </w:r>
    </w:p>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Photosynthesis and respiration</dc:title>
  <dcterms:created xsi:type="dcterms:W3CDTF">2021-10-11T14:23:38Z</dcterms:created>
  <dcterms:modified xsi:type="dcterms:W3CDTF">2021-10-11T14:23:38Z</dcterms:modified>
</cp:coreProperties>
</file>