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6o2+nadph+atp    </w:t>
      </w:r>
      <w:r>
        <w:t xml:space="preserve">   atp    </w:t>
      </w:r>
      <w:r>
        <w:t xml:space="preserve">   autotroph    </w:t>
      </w:r>
      <w:r>
        <w:t xml:space="preserve">   c6h12o6+6o2    </w:t>
      </w:r>
      <w:r>
        <w:t xml:space="preserve">   c6h12o6+nadp+adp    </w:t>
      </w:r>
      <w:r>
        <w:t xml:space="preserve">   calvin cycle    </w:t>
      </w:r>
      <w:r>
        <w:t xml:space="preserve">   Carbon dioxide    </w:t>
      </w:r>
      <w:r>
        <w:t xml:space="preserve">   chlorophyll    </w:t>
      </w:r>
      <w:r>
        <w:t xml:space="preserve">   chlroplast    </w:t>
      </w:r>
      <w:r>
        <w:t xml:space="preserve">   enzymes    </w:t>
      </w:r>
      <w:r>
        <w:t xml:space="preserve">   glucose    </w:t>
      </w:r>
      <w:r>
        <w:t xml:space="preserve">   green    </w:t>
      </w:r>
      <w:r>
        <w:t xml:space="preserve">   light dependent    </w:t>
      </w:r>
      <w:r>
        <w:t xml:space="preserve">   nadph+atp+6co2    </w:t>
      </w:r>
      <w:r>
        <w:t xml:space="preserve">   pigment    </w:t>
      </w:r>
      <w:r>
        <w:t xml:space="preserve">   stroma    </w:t>
      </w:r>
      <w:r>
        <w:t xml:space="preserve">   sunlight+6h2o+6co2    </w:t>
      </w:r>
      <w:r>
        <w:t xml:space="preserve">   sunlight+6h2o+nadp+adp    </w:t>
      </w:r>
      <w:r>
        <w:t xml:space="preserve">   temperature    </w:t>
      </w:r>
      <w:r>
        <w:t xml:space="preserve">   thylakoid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2021-10-11T14:22:00Z</dcterms:created>
  <dcterms:modified xsi:type="dcterms:W3CDTF">2021-10-11T14:22:00Z</dcterms:modified>
</cp:coreProperties>
</file>