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store    </w:t>
      </w:r>
      <w:r>
        <w:t xml:space="preserve">   living things    </w:t>
      </w:r>
      <w:r>
        <w:t xml:space="preserve">   important    </w:t>
      </w:r>
      <w:r>
        <w:t xml:space="preserve">   water    </w:t>
      </w:r>
      <w:r>
        <w:t xml:space="preserve">   air    </w:t>
      </w:r>
      <w:r>
        <w:t xml:space="preserve">   sunlight    </w:t>
      </w:r>
      <w:r>
        <w:t xml:space="preserve">   energy    </w:t>
      </w:r>
      <w:r>
        <w:t xml:space="preserve">   sun    </w:t>
      </w:r>
      <w:r>
        <w:t xml:space="preserve">   use    </w:t>
      </w:r>
      <w:r>
        <w:t xml:space="preserve">   hypothesis    </w:t>
      </w:r>
      <w:r>
        <w:t xml:space="preserve">   photosynthesize    </w:t>
      </w:r>
      <w:r>
        <w:t xml:space="preserve">   gas    </w:t>
      </w:r>
      <w:r>
        <w:t xml:space="preserve">   substance    </w:t>
      </w:r>
      <w:r>
        <w:t xml:space="preserve">   process    </w:t>
      </w:r>
      <w:r>
        <w:t xml:space="preserve">   create    </w:t>
      </w:r>
      <w:r>
        <w:t xml:space="preserve">   natural science    </w:t>
      </w:r>
      <w:r>
        <w:t xml:space="preserve">   yellow-brown    </w:t>
      </w:r>
      <w:r>
        <w:t xml:space="preserve">   blue-black    </w:t>
      </w:r>
      <w:r>
        <w:t xml:space="preserve">   startch    </w:t>
      </w:r>
      <w:r>
        <w:t xml:space="preserve">   flow diagram    </w:t>
      </w:r>
      <w:r>
        <w:t xml:space="preserve">   plants    </w:t>
      </w:r>
      <w:r>
        <w:t xml:space="preserve">   iodine solution    </w:t>
      </w:r>
      <w:r>
        <w:t xml:space="preserve">   food    </w:t>
      </w:r>
      <w:r>
        <w:t xml:space="preserve">   carbon dioxide    </w:t>
      </w:r>
      <w:r>
        <w:t xml:space="preserve">   oxygen    </w:t>
      </w:r>
      <w:r>
        <w:t xml:space="preserve">   glucose sugar    </w:t>
      </w:r>
      <w:r>
        <w:t xml:space="preserve">   chlorophyll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2021-10-12T20:50:58Z</dcterms:created>
  <dcterms:modified xsi:type="dcterms:W3CDTF">2021-10-12T20:50:58Z</dcterms:modified>
</cp:coreProperties>
</file>