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in the thylakoid membrane that are the "light collecting" units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cycle uses ATP and NADPH to produce high energy sugars. I takes place in the stroma and doesn't require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inside a plant cell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 plants increase in mass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chemical compound that cells use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saclike photosynthetic membranes inside the chloroplasts that are arranged in stacks known as grana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plants use the energy of sunlight to convert H2O and CO2 into carbohydrates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leaves of most plants appear green because they __________ 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waste product from photosynthesis that all other animals can't exist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devised an experiment to find out if plants grew by taking material out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factor that affects photosynthesis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absorbing pigment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which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obtain energy from the food they consume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2021-10-11T14:22:38Z</dcterms:created>
  <dcterms:modified xsi:type="dcterms:W3CDTF">2021-10-11T14:22:38Z</dcterms:modified>
</cp:coreProperties>
</file>