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Photosynthesis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Where does photosynthesis take place?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is energy from the sun that is used by plants to produce their own food by the process of photosynthesis?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is the photosynthesis equation?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is needed for photosynthesis?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What is a gas taken in and used during photosynthesis?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What are chemicals that absorb light energy and use it to carry out photosynthesis.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What does ATP stand for?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What is the process in which carbon dioxide, ATP, and NADPH are turned into glucose, ADP, and NADP+. Also called the "Light Independent Reaction."?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Organisms that make their own food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Where in the cell does photosynthesis take place?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living organism is responsible for photosynthesis?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Reactants of photosynthesis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Products of photosynthesis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Requirements for light dependent reaction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is the rate at which plants take in carbon dioxide, water, and the energy from sunlight to produce sugar?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is converting light energy to the chemical energy of food, in plants?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are the tiny holes in the leaves of the plant where gases like carbon dioxide and oxygen enter and exit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is the the type of sugar made during photosynthesis?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What is a substance that is formed by a chemical reaction?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What is an organelle where photosynthesis takes place?</w:t>
            </w:r>
          </w:p>
        </w:tc>
      </w:tr>
    </w:tbl>
    <w:p>
      <w:pPr>
        <w:pStyle w:val="WordBankLarge"/>
      </w:pPr>
      <w:r>
        <w:t xml:space="preserve">   Leaves    </w:t>
      </w:r>
      <w:r>
        <w:t xml:space="preserve">   Sunlight    </w:t>
      </w:r>
      <w:r>
        <w:t xml:space="preserve">   Plants    </w:t>
      </w:r>
      <w:r>
        <w:t xml:space="preserve">   Adenosine Tri-Phosphate    </w:t>
      </w:r>
      <w:r>
        <w:t xml:space="preserve">   Chlorophyll    </w:t>
      </w:r>
      <w:r>
        <w:t xml:space="preserve">   Chloroplast    </w:t>
      </w:r>
      <w:r>
        <w:t xml:space="preserve">   Carbon Dioxide    </w:t>
      </w:r>
      <w:r>
        <w:t xml:space="preserve">   Stomata    </w:t>
      </w:r>
      <w:r>
        <w:t xml:space="preserve">   Photosynthesis    </w:t>
      </w:r>
      <w:r>
        <w:t xml:space="preserve">   Glucose(sugar)    </w:t>
      </w:r>
      <w:r>
        <w:t xml:space="preserve">   Product    </w:t>
      </w:r>
      <w:r>
        <w:t xml:space="preserve">   6H20 + 6CO2    </w:t>
      </w:r>
      <w:r>
        <w:t xml:space="preserve">   C6H12O6 + 6O2    </w:t>
      </w:r>
      <w:r>
        <w:t xml:space="preserve">   Light/Water    </w:t>
      </w:r>
      <w:r>
        <w:t xml:space="preserve">   Autotroph    </w:t>
      </w:r>
      <w:r>
        <w:t xml:space="preserve">   Calvin Cycle    </w:t>
      </w:r>
      <w:r>
        <w:t xml:space="preserve">   Photosynthetic Rate    </w:t>
      </w:r>
      <w:r>
        <w:t xml:space="preserve">   6H20 + 6CO2 --&gt; C6H12O6 + 6O2    </w:t>
      </w:r>
      <w:r>
        <w:t xml:space="preserve">   Photosynthetic Pigments    </w:t>
      </w:r>
      <w:r>
        <w:t xml:space="preserve">   Light Energy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Photosynthesis</dc:title>
  <dcterms:created xsi:type="dcterms:W3CDTF">2021-10-11T14:22:45Z</dcterms:created>
  <dcterms:modified xsi:type="dcterms:W3CDTF">2021-10-11T14:22:45Z</dcterms:modified>
</cp:coreProperties>
</file>