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in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sunlight    </w:t>
      </w:r>
      <w:r>
        <w:t xml:space="preserve">   plants    </w:t>
      </w:r>
      <w:r>
        <w:t xml:space="preserve">   water    </w:t>
      </w:r>
      <w:r>
        <w:t xml:space="preserve">   oxygen    </w:t>
      </w:r>
      <w:r>
        <w:t xml:space="preserve">   hydrogen    </w:t>
      </w:r>
      <w:r>
        <w:t xml:space="preserve">   carbon    </w:t>
      </w:r>
      <w:r>
        <w:t xml:space="preserve">   cytoskeleton    </w:t>
      </w:r>
      <w:r>
        <w:t xml:space="preserve">   chloroplast    </w:t>
      </w:r>
      <w:r>
        <w:t xml:space="preserve">   vacuole    </w:t>
      </w:r>
      <w:r>
        <w:t xml:space="preserve">   cytoplasm    </w:t>
      </w:r>
      <w:r>
        <w:t xml:space="preserve">   cell membrane    </w:t>
      </w:r>
      <w:r>
        <w:t xml:space="preserve">   golgi bodies    </w:t>
      </w:r>
      <w:r>
        <w:t xml:space="preserve">   endoplasmic reticulum    </w:t>
      </w:r>
      <w:r>
        <w:t xml:space="preserve">   ribosome    </w:t>
      </w:r>
      <w:r>
        <w:t xml:space="preserve">   dna    </w:t>
      </w:r>
      <w:r>
        <w:t xml:space="preserve">   enzyme    </w:t>
      </w:r>
      <w:r>
        <w:t xml:space="preserve">   nucleus    </w:t>
      </w:r>
      <w:r>
        <w:t xml:space="preserve">   cell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in the Cell</dc:title>
  <dcterms:created xsi:type="dcterms:W3CDTF">2021-10-11T14:22:58Z</dcterms:created>
  <dcterms:modified xsi:type="dcterms:W3CDTF">2021-10-11T14:22:58Z</dcterms:modified>
</cp:coreProperties>
</file>