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key words</w:t>
      </w:r>
    </w:p>
    <w:p>
      <w:pPr>
        <w:pStyle w:val="Questions"/>
      </w:pPr>
      <w:r>
        <w:t xml:space="preserve">1. THOSNEHPYTIOSS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CPLRAOLHOST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YEMLX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POHMEL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NOGYEX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IBDXINRADCOOE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OULECSG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TASHCR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ATEEMTRPUER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GHILT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key words</dc:title>
  <dcterms:created xsi:type="dcterms:W3CDTF">2021-10-11T14:22:49Z</dcterms:created>
  <dcterms:modified xsi:type="dcterms:W3CDTF">2021-10-11T14:22:49Z</dcterms:modified>
</cp:coreProperties>
</file>