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 system that allows water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temperature is too high, enzymes can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 coloured pigment that absorbs light in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plant that absorbs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that is produced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energy is needed for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_______________ 24/7, even if they are not photosynthesising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__________, Light intensity, Humidity and air movement are all limiting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plants convert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transport system that allows sucrose to be transported around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holes at the bottom of the leaf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Stomata    </w:t>
      </w:r>
      <w:r>
        <w:t xml:space="preserve">   Xylem    </w:t>
      </w:r>
      <w:r>
        <w:t xml:space="preserve">   Glucose    </w:t>
      </w:r>
      <w:r>
        <w:t xml:space="preserve">   Phloem    </w:t>
      </w:r>
      <w:r>
        <w:t xml:space="preserve">   Temperature    </w:t>
      </w:r>
      <w:r>
        <w:t xml:space="preserve">   Roots    </w:t>
      </w:r>
      <w:r>
        <w:t xml:space="preserve">   Chlorophyll     </w:t>
      </w:r>
      <w:r>
        <w:t xml:space="preserve">   Light    </w:t>
      </w:r>
      <w:r>
        <w:t xml:space="preserve">   Denature    </w:t>
      </w:r>
      <w:r>
        <w:t xml:space="preserve">   Carbon Dioxide    </w:t>
      </w:r>
      <w:r>
        <w:t xml:space="preserve">   Respire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puzzle</dc:title>
  <dcterms:created xsi:type="dcterms:W3CDTF">2021-10-11T14:23:55Z</dcterms:created>
  <dcterms:modified xsi:type="dcterms:W3CDTF">2021-10-11T14:23:55Z</dcterms:modified>
</cp:coreProperties>
</file>