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vs.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and Glucose    </w:t>
      </w:r>
      <w:r>
        <w:t xml:space="preserve">   organism    </w:t>
      </w:r>
      <w:r>
        <w:t xml:space="preserve">   Oxygen    </w:t>
      </w:r>
      <w:r>
        <w:t xml:space="preserve">   Sunlight    </w:t>
      </w:r>
      <w:r>
        <w:t xml:space="preserve">   Formula    </w:t>
      </w:r>
      <w:r>
        <w:t xml:space="preserve">   Carbon Dioxide    </w:t>
      </w:r>
      <w:r>
        <w:t xml:space="preserve">   Fermentation    </w:t>
      </w:r>
      <w:r>
        <w:t xml:space="preserve">   Cellular Respiration    </w:t>
      </w:r>
      <w:r>
        <w:t xml:space="preserve">   Photosynthesis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vs. Cellular Respiration</dc:title>
  <dcterms:created xsi:type="dcterms:W3CDTF">2021-10-11T14:23:31Z</dcterms:created>
  <dcterms:modified xsi:type="dcterms:W3CDTF">2021-10-11T14:23:31Z</dcterms:modified>
</cp:coreProperties>
</file>