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molecule containing three high energy phosphate bonds that acts as the primary energy-transferring molecule in 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cyclic set of reactions occurring in the stroma of chloroplasts that fixes the carbon of CO2 into carbohydrate molecules and recycles coenzymes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light-absorbing green-coloured pigment that begins the process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protein-rich semiliquid material in the interior of a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packet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gas that is a product of the light-dependent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membrane-bound organelle in green plant and algal cells that carries out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substance combines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gas do plants require to perform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 that relies on outer food source (does not make its own food)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middle layer of cells in 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reaction in which a compound is broken down by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of unstacked thylakoids between grana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Photosynthesis   process in which light energy from the sun is captured and stored in the form of 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colored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C6H12O6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photosynthetic membrane within a chloroplast that contains light gathering pigment molecules and electron transport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Stacks of tylakoids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disk-shaped sac in the stroma of a chloroplast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Photosynthesisearch</dc:title>
  <dcterms:created xsi:type="dcterms:W3CDTF">2021-10-11T14:22:58Z</dcterms:created>
  <dcterms:modified xsi:type="dcterms:W3CDTF">2021-10-11T14:22:58Z</dcterms:modified>
</cp:coreProperties>
</file>