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Indication for phototherapy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High pitched cry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diaper baby should be wearing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VS, eyes, skin, LOC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should always wear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Bikini diaper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bili lights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of jaundice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Bili blanket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effect of phototherapy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Hyperbilirubinemia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Assess every 4 hours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Patient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for isolette when baby is in isolette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Every 24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 for isolette when baby is taken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 color with jaundice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Bilirubin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Isolette temp check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Number and types of 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Order for phototherapy must include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Every shift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 patches must be changed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Eye patches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blanket under newborn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Dehydration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 used to assess need for phototherapy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Air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Phototherapy</dc:title>
  <dcterms:created xsi:type="dcterms:W3CDTF">2021-10-11T14:24:02Z</dcterms:created>
  <dcterms:modified xsi:type="dcterms:W3CDTF">2021-10-11T14:24:02Z</dcterms:modified>
</cp:coreProperties>
</file>