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Phrasal Verb Destroyer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dream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down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call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 down</w:t>
            </w:r>
          </w:p>
        </w:tc>
      </w:tr>
    </w:tbl>
    <w:p>
      <w:pPr>
        <w:pStyle w:val="WordBankLarge"/>
      </w:pPr>
      <w:r>
        <w:t xml:space="preserve">   clutter up    </w:t>
      </w:r>
      <w:r>
        <w:t xml:space="preserve">   admit    </w:t>
      </w:r>
      <w:r>
        <w:t xml:space="preserve">   begin a trip    </w:t>
      </w:r>
      <w:r>
        <w:t xml:space="preserve">   change address    </w:t>
      </w:r>
      <w:r>
        <w:t xml:space="preserve">   demand changes    </w:t>
      </w:r>
      <w:r>
        <w:t xml:space="preserve">   believe    </w:t>
      </w:r>
      <w:r>
        <w:t xml:space="preserve">   separate    </w:t>
      </w:r>
      <w:r>
        <w:t xml:space="preserve">   serious attention    </w:t>
      </w:r>
      <w:r>
        <w:t xml:space="preserve">   invent    </w:t>
      </w:r>
      <w:r>
        <w:t xml:space="preserve">   reduce the level    </w:t>
      </w:r>
      <w:r>
        <w:t xml:space="preserve">   get an appointment    </w:t>
      </w:r>
      <w:r>
        <w:t xml:space="preserve">   collect    </w:t>
      </w:r>
      <w:r>
        <w:t xml:space="preserve">   dependency    </w:t>
      </w:r>
      <w:r>
        <w:t xml:space="preserve">   not accept    </w:t>
      </w:r>
      <w:r>
        <w:t xml:space="preserve">   delay    </w:t>
      </w:r>
      <w:r>
        <w:t xml:space="preserve">   arrange to see someone    </w:t>
      </w:r>
      <w:r>
        <w:t xml:space="preserve">   try something    </w:t>
      </w:r>
      <w:r>
        <w:t xml:space="preserve">   annoy someone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Phrasal Verb Destroyer</dc:title>
  <dcterms:created xsi:type="dcterms:W3CDTF">2021-10-11T14:23:40Z</dcterms:created>
  <dcterms:modified xsi:type="dcterms:W3CDTF">2021-10-11T14:23:40Z</dcterms:modified>
</cp:coreProperties>
</file>