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Phrasal Verb - 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communicate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support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to many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have things in common with somebody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on vacation / to have a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meet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start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 be found guilty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ahead with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to move from the bus onto the pavement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means you have enough money to pay for the things you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a way to deal with a breakup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arrive in a place, or to enter a place: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something that you do every morning</w:t>
            </w:r>
          </w:p>
        </w:tc>
      </w:tr>
    </w:tbl>
    <w:p>
      <w:pPr>
        <w:pStyle w:val="WordBankMedium"/>
      </w:pPr>
      <w:r>
        <w:t xml:space="preserve">   get up    </w:t>
      </w:r>
      <w:r>
        <w:t xml:space="preserve">   get by    </w:t>
      </w:r>
      <w:r>
        <w:t xml:space="preserve">   get down to it    </w:t>
      </w:r>
      <w:r>
        <w:t xml:space="preserve">   to get away    </w:t>
      </w:r>
      <w:r>
        <w:t xml:space="preserve">   get over it    </w:t>
      </w:r>
      <w:r>
        <w:t xml:space="preserve">   get together    </w:t>
      </w:r>
      <w:r>
        <w:t xml:space="preserve">   get a message across    </w:t>
      </w:r>
      <w:r>
        <w:t xml:space="preserve">   get off    </w:t>
      </w:r>
      <w:r>
        <w:t xml:space="preserve">   get along with    </w:t>
      </w:r>
      <w:r>
        <w:t xml:space="preserve">   get in    </w:t>
      </w:r>
      <w:r>
        <w:t xml:space="preserve">   get out    </w:t>
      </w:r>
      <w:r>
        <w:t xml:space="preserve">   go through with it    </w:t>
      </w:r>
      <w:r>
        <w:t xml:space="preserve">   get behind it    </w:t>
      </w:r>
      <w:r>
        <w:t xml:space="preserve">   getawaywith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Phrasal Verb - Get</dc:title>
  <dcterms:created xsi:type="dcterms:W3CDTF">2021-10-11T14:23:10Z</dcterms:created>
  <dcterms:modified xsi:type="dcterms:W3CDTF">2021-10-11T14:23:10Z</dcterms:modified>
</cp:coreProperties>
</file>