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Phrasal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'to put 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' to call up'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'to look up'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'to get away'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'to put through'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'to come 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'to give 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'to get over something'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of 'to look for'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'to work out something'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'to pick up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'to cut down'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'to permit'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'to drop 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' to push back'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'to take off'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'to look forward to'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'to make sure'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'to turn up'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of 'to cut up'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Verbs</dc:title>
  <dcterms:created xsi:type="dcterms:W3CDTF">2021-10-11T14:23:38Z</dcterms:created>
  <dcterms:modified xsi:type="dcterms:W3CDTF">2021-10-11T14:23:38Z</dcterms:modified>
</cp:coreProperties>
</file>