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Phrasal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stow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crop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dumbdown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bottle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stick it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peltdown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 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catch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sort 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Phrasal Word</dc:title>
  <dcterms:created xsi:type="dcterms:W3CDTF">2021-10-11T14:23:08Z</dcterms:created>
  <dcterms:modified xsi:type="dcterms:W3CDTF">2021-10-11T14:23:08Z</dcterms:modified>
</cp:coreProperties>
</file>