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Phrasal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work out    </w:t>
      </w:r>
      <w:r>
        <w:t xml:space="preserve">   turn down    </w:t>
      </w:r>
      <w:r>
        <w:t xml:space="preserve">   show off    </w:t>
      </w:r>
      <w:r>
        <w:t xml:space="preserve">   pass away    </w:t>
      </w:r>
      <w:r>
        <w:t xml:space="preserve">   hold on    </w:t>
      </w:r>
      <w:r>
        <w:t xml:space="preserve">   get away    </w:t>
      </w:r>
      <w:r>
        <w:t xml:space="preserve">   find out    </w:t>
      </w:r>
      <w:r>
        <w:t xml:space="preserve">   drop off    </w:t>
      </w:r>
      <w:r>
        <w:t xml:space="preserve">   check in    </w:t>
      </w:r>
      <w:r>
        <w:t xml:space="preserve">   check out    </w:t>
      </w:r>
      <w:r>
        <w:t xml:space="preserve">   bump into    </w:t>
      </w:r>
      <w:r>
        <w:t xml:space="preserve">   back up    </w:t>
      </w:r>
      <w:r>
        <w:t xml:space="preserve">   come in    </w:t>
      </w:r>
      <w:r>
        <w:t xml:space="preserve">   turn off    </w:t>
      </w:r>
      <w:r>
        <w:t xml:space="preserve">   turn 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Phrasal verbs</dc:title>
  <dcterms:created xsi:type="dcterms:W3CDTF">2021-10-11T14:23:35Z</dcterms:created>
  <dcterms:modified xsi:type="dcterms:W3CDTF">2021-10-11T14:23:35Z</dcterms:modified>
</cp:coreProperties>
</file>