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Phrasal verbs (bidouillé par Ret)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after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modify nouns and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Investigate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 a phone call: call someone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Tender love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car broke ___ near the highway.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Discover or obtain information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 around but nobody had seen my watch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Discard or throw away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firemen had to ___ into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used before nouns, pronouns, or other substantives.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Lesotho has about 2.2 million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looking ___ the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racing car ___ up after it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purchases ___ up to €206.35.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We'll get the room keys when we ___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the same opinion as someone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Brian asked Judy ___ to dinner.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Phrasal verbs (bidouillé par Ret)</dc:title>
  <dcterms:created xsi:type="dcterms:W3CDTF">2021-10-11T14:23:24Z</dcterms:created>
  <dcterms:modified xsi:type="dcterms:W3CDTF">2021-10-11T14:23:24Z</dcterms:modified>
</cp:coreProperties>
</file>