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went to play with my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washed my hands with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were eating ice cream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like fishing on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My aunt Kelly is 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bug, a cockroach was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chili on the stove was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cat jumped over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words that looks like a verb, but acts like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My best friend Nicole is 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 to cook dinner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reading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went under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was crunching popcorn the whole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words where a noun renames another noun right beside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words that have the words TO plus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words that begins with a preposition and ends with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drove to the store for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words that looks like a verb, but acts like and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 wanted to read but I was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group of words that belong together but does not contain a subject and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 Assignment</dc:title>
  <dcterms:created xsi:type="dcterms:W3CDTF">2021-10-11T14:22:53Z</dcterms:created>
  <dcterms:modified xsi:type="dcterms:W3CDTF">2021-10-11T14:22:53Z</dcterms:modified>
</cp:coreProperties>
</file>