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Phrasee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Z-score    </w:t>
      </w:r>
      <w:r>
        <w:t xml:space="preserve">   Turing test    </w:t>
      </w:r>
      <w:r>
        <w:t xml:space="preserve">   Regression    </w:t>
      </w:r>
      <w:r>
        <w:t xml:space="preserve">   Overfitting    </w:t>
      </w:r>
      <w:r>
        <w:t xml:space="preserve">   Neural network    </w:t>
      </w:r>
      <w:r>
        <w:t xml:space="preserve">   Model    </w:t>
      </w:r>
      <w:r>
        <w:t xml:space="preserve">   Jacobian    </w:t>
      </w:r>
      <w:r>
        <w:t xml:space="preserve">   Heuristic    </w:t>
      </w:r>
      <w:r>
        <w:t xml:space="preserve">   Data    </w:t>
      </w:r>
      <w:r>
        <w:t xml:space="preserve">   Chatbots    </w:t>
      </w:r>
      <w:r>
        <w:t xml:space="preserve">   Bayesian    </w:t>
      </w:r>
      <w:r>
        <w:t xml:space="preserve">   Algorithm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Phrasee Search</dc:title>
  <dcterms:created xsi:type="dcterms:W3CDTF">2021-10-11T14:24:15Z</dcterms:created>
  <dcterms:modified xsi:type="dcterms:W3CDTF">2021-10-11T14:24:15Z</dcterms:modified>
</cp:coreProperties>
</file>