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Phrases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Macht Spass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true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Macht kein Spass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It's fun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Stimmt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 don't (not me)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Stimmt nicht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Class!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Das finde ich auch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stupid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Ich auch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Great!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Das finde ich nicht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interesting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Ich nicht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not true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interessant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boring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 also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Klasse!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It's not true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Prima!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Top!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Spitze!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I think so too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langweilig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I don't think so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Phrases</dc:title>
  <dcterms:created xsi:type="dcterms:W3CDTF">2021-10-11T14:23:15Z</dcterms:created>
  <dcterms:modified xsi:type="dcterms:W3CDTF">2021-10-11T14:23:15Z</dcterms:modified>
</cp:coreProperties>
</file>