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Phrases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Tirantes    </w:t>
      </w:r>
      <w:r>
        <w:t xml:space="preserve">   Creativo    </w:t>
      </w:r>
      <w:r>
        <w:t xml:space="preserve">   Artistico    </w:t>
      </w:r>
      <w:r>
        <w:t xml:space="preserve">   Talentoso    </w:t>
      </w:r>
      <w:r>
        <w:t xml:space="preserve">   Impaciente    </w:t>
      </w:r>
      <w:r>
        <w:t xml:space="preserve">   Paciente    </w:t>
      </w:r>
      <w:r>
        <w:t xml:space="preserve">   Desorganizado    </w:t>
      </w:r>
      <w:r>
        <w:t xml:space="preserve">   Organizado    </w:t>
      </w:r>
      <w:r>
        <w:t xml:space="preserve">   Generoso    </w:t>
      </w:r>
      <w:r>
        <w:t xml:space="preserve">   Fuerte    </w:t>
      </w:r>
      <w:r>
        <w:t xml:space="preserve">   Débil    </w:t>
      </w:r>
      <w:r>
        <w:t xml:space="preserve">   Aburrido    </w:t>
      </w:r>
      <w:r>
        <w:t xml:space="preserve">   Interesante    </w:t>
      </w:r>
      <w:r>
        <w:t xml:space="preserve">   Éstupido    </w:t>
      </w:r>
      <w:r>
        <w:t xml:space="preserve">   Inteligente    </w:t>
      </w:r>
      <w:r>
        <w:t xml:space="preserve">   Trabajador    </w:t>
      </w:r>
      <w:r>
        <w:t xml:space="preserve">   Perezoso    </w:t>
      </w:r>
      <w:r>
        <w:t xml:space="preserve">   Extrovertido    </w:t>
      </w:r>
      <w:r>
        <w:t xml:space="preserve">   Tímido    </w:t>
      </w:r>
      <w:r>
        <w:t xml:space="preserve">   Atlético    </w:t>
      </w:r>
      <w:r>
        <w:t xml:space="preserve">   Serio    </w:t>
      </w:r>
      <w:r>
        <w:t xml:space="preserve">   Cómico    </w:t>
      </w:r>
      <w:r>
        <w:t xml:space="preserve">   Antipático    </w:t>
      </w:r>
      <w:r>
        <w:t xml:space="preserve">   Simpático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Phrases</dc:title>
  <dcterms:created xsi:type="dcterms:W3CDTF">2021-10-11T14:22:55Z</dcterms:created>
  <dcterms:modified xsi:type="dcterms:W3CDTF">2021-10-11T14:22:55Z</dcterms:modified>
</cp:coreProperties>
</file>