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Phrases Utiles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 vos souhais    </w:t>
      </w:r>
      <w:r>
        <w:t xml:space="preserve">   levez la main    </w:t>
      </w:r>
      <w:r>
        <w:t xml:space="preserve">   je suis fatigue    </w:t>
      </w:r>
      <w:r>
        <w:t xml:space="preserve">   repetez la question    </w:t>
      </w:r>
      <w:r>
        <w:t xml:space="preserve">   puis-je aller a la toilette    </w:t>
      </w:r>
      <w:r>
        <w:t xml:space="preserve">   bonjour    </w:t>
      </w:r>
      <w:r>
        <w:t xml:space="preserve">   comment allez-vous    </w:t>
      </w:r>
      <w:r>
        <w:t xml:space="preserve">   ca va bien, et vous    </w:t>
      </w:r>
      <w:r>
        <w:t xml:space="preserve">   qu'est-ce qui se passe    </w:t>
      </w:r>
      <w:r>
        <w:t xml:space="preserve">   c'est quelle page    </w:t>
      </w:r>
      <w:r>
        <w:t xml:space="preserve">   ecrivez ca au tableau    </w:t>
      </w:r>
      <w:r>
        <w:t xml:space="preserve">   ecoutez, s'il vous plait    </w:t>
      </w:r>
      <w:r>
        <w:t xml:space="preserve">   bravo    </w:t>
      </w:r>
      <w:r>
        <w:t xml:space="preserve">   je le sais    </w:t>
      </w:r>
      <w:r>
        <w:t xml:space="preserve">   je ne sais pas    </w:t>
      </w:r>
      <w:r>
        <w:t xml:space="preserve">   regardez    </w:t>
      </w:r>
      <w:r>
        <w:t xml:space="preserve">   je suis perdu    </w:t>
      </w:r>
      <w:r>
        <w:t xml:space="preserve">   j'ai oublie    </w:t>
      </w:r>
      <w:r>
        <w:t xml:space="preserve">   je ne comprends pas    </w:t>
      </w:r>
      <w:r>
        <w:t xml:space="preserve">   comment dit-on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Phrases Utiles Word Search</dc:title>
  <dcterms:created xsi:type="dcterms:W3CDTF">2021-10-11T14:22:26Z</dcterms:created>
  <dcterms:modified xsi:type="dcterms:W3CDTF">2021-10-11T14:22:26Z</dcterms:modified>
</cp:coreProperties>
</file>