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Phrases simple</w:t>
      </w:r>
    </w:p>
    <w:p>
      <w:pPr>
        <w:pStyle w:val="Questions"/>
      </w:pPr>
      <w:r>
        <w:t xml:space="preserve">1. LI Y 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JE OSIV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OTPR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ACUBOPEU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ESAZS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EUP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RUS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SSUO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ADENVT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RRRIEDEÈ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ASND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À CTÉÔ 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LNOI 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PSÈR 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NU 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DEXU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CNIQ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RTUQEA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TIORS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QCIN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EUGOR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NIRO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NLBCA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BNUR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AEROGN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JUNAE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TVOLEI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ISRG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29. SIMA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30. PSA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31. ESCHO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32. AECV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Phrases simple</dc:title>
  <dcterms:created xsi:type="dcterms:W3CDTF">2021-10-11T14:24:13Z</dcterms:created>
  <dcterms:modified xsi:type="dcterms:W3CDTF">2021-10-11T14:24:13Z</dcterms:modified>
</cp:coreProperties>
</file>