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Phyla Word Scramble</w:t>
      </w:r>
    </w:p>
    <w:p>
      <w:pPr>
        <w:pStyle w:val="Questions"/>
      </w:pPr>
      <w:r>
        <w:t xml:space="preserve">1. TYTEMLSEAHNHPLI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ICRAENDHOEAMT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TEONDAMA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RICDNIAA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AFRROPEI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DHATORCA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NAAELDNI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PDATOHARRO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SMALLUCO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EARGCI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Phyla Word Scramble</dc:title>
  <dcterms:created xsi:type="dcterms:W3CDTF">2021-10-11T14:23:20Z</dcterms:created>
  <dcterms:modified xsi:type="dcterms:W3CDTF">2021-10-11T14:23:20Z</dcterms:modified>
</cp:coreProperties>
</file>