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Phylogeny and the Tree of Life Word Scramble</w:t>
      </w:r>
    </w:p>
    <w:p>
      <w:pPr>
        <w:pStyle w:val="Questions"/>
      </w:pPr>
      <w:r>
        <w:t xml:space="preserve">1. MBIAOLNI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EUSGN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MLGOOOHY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NGLOAYA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EDALC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SOHGOURTLOO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POAGUALOSR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ADNIOM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OEGPYNYLH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ISASMTTECSY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Phylogeny and the Tree of Life Word Scramble</dc:title>
  <dcterms:created xsi:type="dcterms:W3CDTF">2021-10-11T14:23:13Z</dcterms:created>
  <dcterms:modified xsi:type="dcterms:W3CDTF">2021-10-11T14:23:13Z</dcterms:modified>
</cp:coreProperties>
</file>