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Phylum Annelida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closed circulatory system that has a top vessel and a ventral bottom vessel where……..run through the body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removes wastes from cellular metabolism.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thin protective coating that helps keep moisture in is called ……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Marine animals such as leeches…….. and uses…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 annelids are …… and they use internal fertilization also some have separate sexes and internal fertilization and most of them use sexual reproduction.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Class Hirudinea represents organism such as….  and are carnivore which are also interior and exterior suckers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Organisms that drink blood and body fluids from the hosts are called……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 this phylum, what class does organism such as fire worms, fan worms and sea mouse represents?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Solid waste leaves through…..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Have the ability to extend their mouth and jaws are attached also it’s covered in sticky….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Use …….. to suck in dead or matter soil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Blood moves toward the head in             and towards end of the bottom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digestive tract opening do annelids have while feeding?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Undigested materials and particles that pass out of worm and are left above ground which is called..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Small pairs of vessels in segments that connects dorsal and ventral vessels also pump blood to organs then forms the heart too.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Their ……. are made with cracks in coral reef, sand mud, rock, waters and self-made tube.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There are 2 large nerves connect the brain to pair of ganglia and they help deliver messages from ……and co-ordinate muscle movements.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Land species uses….. and must stay moist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Their habitats are either I fresh water or soil and Animals such as Tubifex represents this class…….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Hermaphrodites pair up and trade…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 has a small, simple brain that is located at the anterior end of its body.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concentration of nerve cells at one end of the body is..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phylum is the earthworm from?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Muscles are used to …….. or burrow 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Phylum Annelida</dc:title>
  <dcterms:created xsi:type="dcterms:W3CDTF">2021-10-11T14:23:18Z</dcterms:created>
  <dcterms:modified xsi:type="dcterms:W3CDTF">2021-10-11T14:23:18Z</dcterms:modified>
</cp:coreProperties>
</file>