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Phylum Artropoda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Sac like organs that extract waste from blood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Chewing mouthparts of a crustacean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Used for air to enter/leave a terrestrial arthropod's breathing tubes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Mouthparts of a chelicerate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Used to transport blood throughout an arthropod's body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This system controls the process of molting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Crustacean with five pairs of legs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More than 2000 separate lenses that detect motion and colour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Land arthropods have this to prevent water loss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fusion of the head and thorax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Used for respiration in aquatic arthropods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All spiders produce this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Does not grow as the animal grows and is made up of a protein and carbohydrate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protein and carbohydrate that makes an exoskeleton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Flipperlike appendages used for swimming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This controls and coordinates the muscle groups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During the molting process, it leaves an animal 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Nerve cells along the ventral cord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Process of which the exoskeleton is shed while a new one is produced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 only type of fertilization terrestrial arthropods are able to do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Phylum Artropoda</dc:title>
  <dcterms:created xsi:type="dcterms:W3CDTF">2021-10-11T14:23:32Z</dcterms:created>
  <dcterms:modified xsi:type="dcterms:W3CDTF">2021-10-11T14:23:32Z</dcterms:modified>
</cp:coreProperties>
</file>