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Phylum &amp;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hexactinellida    </w:t>
      </w:r>
      <w:r>
        <w:t xml:space="preserve">   calcarea    </w:t>
      </w:r>
      <w:r>
        <w:t xml:space="preserve">   amphids    </w:t>
      </w:r>
      <w:r>
        <w:t xml:space="preserve">   phasmids    </w:t>
      </w:r>
      <w:r>
        <w:t xml:space="preserve">   hirudinea    </w:t>
      </w:r>
      <w:r>
        <w:t xml:space="preserve">   polychaeta    </w:t>
      </w:r>
      <w:r>
        <w:t xml:space="preserve">   oligochaeta    </w:t>
      </w:r>
      <w:r>
        <w:t xml:space="preserve">   diplopoda    </w:t>
      </w:r>
      <w:r>
        <w:t xml:space="preserve">   chilopoda    </w:t>
      </w:r>
      <w:r>
        <w:t xml:space="preserve">   merostoma    </w:t>
      </w:r>
      <w:r>
        <w:t xml:space="preserve">   insecta    </w:t>
      </w:r>
      <w:r>
        <w:t xml:space="preserve">   arachnida    </w:t>
      </w:r>
      <w:r>
        <w:t xml:space="preserve">   crustacea    </w:t>
      </w:r>
      <w:r>
        <w:t xml:space="preserve">   demospongia    </w:t>
      </w:r>
      <w:r>
        <w:t xml:space="preserve">   protochordata    </w:t>
      </w:r>
      <w:r>
        <w:t xml:space="preserve">   hemichordata    </w:t>
      </w:r>
      <w:r>
        <w:t xml:space="preserve">   coelentrata    </w:t>
      </w:r>
      <w:r>
        <w:t xml:space="preserve">   protozoa    </w:t>
      </w:r>
      <w:r>
        <w:t xml:space="preserve">   mollusca    </w:t>
      </w:r>
      <w:r>
        <w:t xml:space="preserve">   echinodermata    </w:t>
      </w:r>
      <w:r>
        <w:t xml:space="preserve">   aschelminthes    </w:t>
      </w:r>
      <w:r>
        <w:t xml:space="preserve">   platyhelminthes    </w:t>
      </w:r>
      <w:r>
        <w:t xml:space="preserve">   porifera    </w:t>
      </w:r>
      <w:r>
        <w:t xml:space="preserve">   cnidaria    </w:t>
      </w:r>
      <w:r>
        <w:t xml:space="preserve">   arthropoda    </w:t>
      </w:r>
      <w:r>
        <w:t xml:space="preserve">   annelida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&amp; Classes</dc:title>
  <dcterms:created xsi:type="dcterms:W3CDTF">2021-10-11T14:23:41Z</dcterms:created>
  <dcterms:modified xsi:type="dcterms:W3CDTF">2021-10-11T14:23:41Z</dcterms:modified>
</cp:coreProperties>
</file>