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Phylum Mollusca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abalone    </w:t>
      </w:r>
      <w:r>
        <w:t xml:space="preserve">   adductor muscle    </w:t>
      </w:r>
      <w:r>
        <w:t xml:space="preserve">   beak    </w:t>
      </w:r>
      <w:r>
        <w:t xml:space="preserve">   bivalvia    </w:t>
      </w:r>
      <w:r>
        <w:t xml:space="preserve">   cephalopoda    </w:t>
      </w:r>
      <w:r>
        <w:t xml:space="preserve">   chromatophore    </w:t>
      </w:r>
      <w:r>
        <w:t xml:space="preserve">   clams    </w:t>
      </w:r>
      <w:r>
        <w:t xml:space="preserve">   cuttlefish    </w:t>
      </w:r>
      <w:r>
        <w:t xml:space="preserve">   filter feeder    </w:t>
      </w:r>
      <w:r>
        <w:t xml:space="preserve">   foot    </w:t>
      </w:r>
      <w:r>
        <w:t xml:space="preserve">   gastropoda    </w:t>
      </w:r>
      <w:r>
        <w:t xml:space="preserve">   grazers    </w:t>
      </w:r>
      <w:r>
        <w:t xml:space="preserve">   limpet    </w:t>
      </w:r>
      <w:r>
        <w:t xml:space="preserve">   mantle    </w:t>
      </w:r>
      <w:r>
        <w:t xml:space="preserve">   mollusc    </w:t>
      </w:r>
      <w:r>
        <w:t xml:space="preserve">   nautilus    </w:t>
      </w:r>
      <w:r>
        <w:t xml:space="preserve">   nudibranchs    </w:t>
      </w:r>
      <w:r>
        <w:t xml:space="preserve">   octopus    </w:t>
      </w:r>
      <w:r>
        <w:t xml:space="preserve">   oyster    </w:t>
      </w:r>
      <w:r>
        <w:t xml:space="preserve">   predators    </w:t>
      </w:r>
      <w:r>
        <w:t xml:space="preserve">   radula    </w:t>
      </w:r>
      <w:r>
        <w:t xml:space="preserve">   scallop    </w:t>
      </w:r>
      <w:r>
        <w:t xml:space="preserve">   sexual reproduction    </w:t>
      </w:r>
      <w:r>
        <w:t xml:space="preserve">   snails    </w:t>
      </w:r>
      <w:r>
        <w:t xml:space="preserve">   spat    </w:t>
      </w:r>
      <w:r>
        <w:t xml:space="preserve">   squid    </w:t>
      </w:r>
      <w:r>
        <w:t xml:space="preserve">   tentacles    </w:t>
      </w:r>
      <w:r>
        <w:t xml:space="preserve">   trochophore    </w:t>
      </w:r>
      <w:r>
        <w:t xml:space="preserve">   umbo    </w:t>
      </w:r>
      <w:r>
        <w:t xml:space="preserve">   veliger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Phylum Mollusca</dc:title>
  <dcterms:created xsi:type="dcterms:W3CDTF">2021-10-11T14:23:49Z</dcterms:created>
  <dcterms:modified xsi:type="dcterms:W3CDTF">2021-10-11T14:23:49Z</dcterms:modified>
</cp:coreProperties>
</file>