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Phylum Mollusca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highly muscled structure that houses all of the animal's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modified arm used by male octopuses and some other cephalopods to transfer sperm to the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Greek for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tubule open to the exterior that acts as an organ of excretion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Divisions within the spiraled shell of the nautilus that they live in throughout their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(adjective form of coelom) the body cavity located between the intestinal canal and the body wall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Greek for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Straight external shell from the cephalopods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taste and smell organ located near the eye of an octopus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tubular portion of the octopus that can draw water in an out of its body using its muscular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protein containing copper, responsible for transporting oxygen in the blood plasma of arthropods and mollusks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rasp-like structure of tiny teeth used for scraping food particles off a surface and drawing them into the mouth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Phylum Mollusca</dc:title>
  <dcterms:created xsi:type="dcterms:W3CDTF">2021-10-11T14:23:11Z</dcterms:created>
  <dcterms:modified xsi:type="dcterms:W3CDTF">2021-10-11T14:23:11Z</dcterms:modified>
</cp:coreProperties>
</file>