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Nematoda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peripheral nerves that run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Segmented or unsegmented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Stiff hairs that provide a sense of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feeding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Nematodes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flexible and resilient exoskeleton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nitrogenous waste excreted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algae, bacteria and fungi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Nematoda</dc:title>
  <dcterms:created xsi:type="dcterms:W3CDTF">2021-10-11T14:23:36Z</dcterms:created>
  <dcterms:modified xsi:type="dcterms:W3CDTF">2021-10-11T14:23:36Z</dcterms:modified>
</cp:coreProperties>
</file>