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Phylum Platyhelminthes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tailless cercaria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sperm storage in planarians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 excess water or fluid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covering of free-living flatworms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Development is direct, without a larval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pathway of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vitelline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sensory, and chemoreceptors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common chamber receiving openings of male, female, and accessory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outer covering of flukes, and tapeworms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extends dorsally from the seminal receptacle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used in locomotion of planaria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Such exchange of sex products between separate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minimum pressure which needs to be applied to a solution to prevent the inward flow of water across a semipermeable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fluke's sucker which servers for attachment in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free-living flatworms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segmented part of the body of a tapeworm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part that makes the flatworms' digestive system incomplete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 locomotion of planarians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cellular tissue lying between the body wall and the organs of invertebrate animals lacking a coelom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Mehlis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type of free-living flatworm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hooks on the elevated tips on a tapeworm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y-shaped digestive 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sucker in flukes surrounding its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segments of a tapeworm formed by a process of strobilation in the neck region of the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sexual orientation of flatworms.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fission in planarians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supply yolk cells when eggs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chemoreceptors of "taste" and "smell"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flatworms inhabit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Minute knoblike head of a pork tapeworm.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bladder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larva of a liver fluke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anterior end of a planaria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disease caused by sheep liver fluke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light-sensitive pigmented spot on the bodies of invertebrate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free-living flatworms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larva produced within the sporocyst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Phylum Platyhelminthes</dc:title>
  <dcterms:created xsi:type="dcterms:W3CDTF">2021-10-11T14:23:22Z</dcterms:created>
  <dcterms:modified xsi:type="dcterms:W3CDTF">2021-10-11T14:23:22Z</dcterms:modified>
</cp:coreProperties>
</file>