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Phylum Platyhelminthes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turbellarians    </w:t>
      </w:r>
      <w:r>
        <w:t xml:space="preserve">   hermaphrodites    </w:t>
      </w:r>
      <w:r>
        <w:t xml:space="preserve">   flukes    </w:t>
      </w:r>
      <w:r>
        <w:t xml:space="preserve">   carnviores    </w:t>
      </w:r>
      <w:r>
        <w:t xml:space="preserve">   tissues    </w:t>
      </w:r>
      <w:r>
        <w:t xml:space="preserve">   scavengers    </w:t>
      </w:r>
      <w:r>
        <w:t xml:space="preserve">   parasitic    </w:t>
      </w:r>
      <w:r>
        <w:t xml:space="preserve">   ganglia    </w:t>
      </w:r>
      <w:r>
        <w:t xml:space="preserve">   flamecell    </w:t>
      </w:r>
      <w:r>
        <w:t xml:space="preserve">   bilateralsymmetry    </w:t>
      </w:r>
      <w:r>
        <w:t xml:space="preserve">   tapeworms    </w:t>
      </w:r>
      <w:r>
        <w:t xml:space="preserve">   incompletedigestion    </w:t>
      </w:r>
      <w:r>
        <w:t xml:space="preserve">   freeliving    </w:t>
      </w:r>
      <w:r>
        <w:t xml:space="preserve">   cephalization    </w:t>
      </w:r>
      <w:r>
        <w:t xml:space="preserve">   aceolomate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Platyhelminthes</dc:title>
  <dcterms:created xsi:type="dcterms:W3CDTF">2021-10-11T14:23:39Z</dcterms:created>
  <dcterms:modified xsi:type="dcterms:W3CDTF">2021-10-11T14:23:39Z</dcterms:modified>
</cp:coreProperties>
</file>