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Phylum Porifera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or vase shaped sponges with 3-4 rayed spicules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with sponging and/or oddly shaped spicules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sponges are ________. (Can't 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Sponges are have both male and female parts, they are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rayed spicules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sponge is the ancestor of every animal speices on earth according to what theory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Kingdom________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sponges in class Hexactinellida are made of silica, they are often given this name....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form of a sponge depends on the placement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in Phylum Porifera have what          kind of symmetry?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Porifera </dc:title>
  <dcterms:created xsi:type="dcterms:W3CDTF">2021-10-11T14:24:16Z</dcterms:created>
  <dcterms:modified xsi:type="dcterms:W3CDTF">2021-10-11T14:24:16Z</dcterms:modified>
</cp:coreProperties>
</file>