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Phys-ED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stretch    </w:t>
      </w:r>
      <w:r>
        <w:t xml:space="preserve">   strength    </w:t>
      </w:r>
      <w:r>
        <w:t xml:space="preserve">   Stamina    </w:t>
      </w:r>
      <w:r>
        <w:t xml:space="preserve">   speed    </w:t>
      </w:r>
      <w:r>
        <w:t xml:space="preserve">   repetition    </w:t>
      </w:r>
      <w:r>
        <w:t xml:space="preserve">   reflex    </w:t>
      </w:r>
      <w:r>
        <w:t xml:space="preserve">   nutrition    </w:t>
      </w:r>
      <w:r>
        <w:t xml:space="preserve">   heartrate    </w:t>
      </w:r>
      <w:r>
        <w:t xml:space="preserve">   health    </w:t>
      </w:r>
      <w:r>
        <w:t xml:space="preserve">   flexibility    </w:t>
      </w:r>
      <w:r>
        <w:t xml:space="preserve">   exercise    </w:t>
      </w:r>
      <w:r>
        <w:t xml:space="preserve">   endurance    </w:t>
      </w:r>
      <w:r>
        <w:t xml:space="preserve">   dehydration    </w:t>
      </w:r>
      <w:r>
        <w:t xml:space="preserve">   coordination    </w:t>
      </w:r>
      <w:r>
        <w:t xml:space="preserve">   calories    </w:t>
      </w:r>
      <w:r>
        <w:t xml:space="preserve">   bodymassindex    </w:t>
      </w:r>
      <w:r>
        <w:t xml:space="preserve">   Balance    </w:t>
      </w:r>
      <w:r>
        <w:t xml:space="preserve">   anaerobic    </w:t>
      </w:r>
      <w:r>
        <w:t xml:space="preserve">   Agility    </w:t>
      </w:r>
      <w:r>
        <w:t xml:space="preserve">   Aerobic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Phys-ED</dc:title>
  <dcterms:created xsi:type="dcterms:W3CDTF">2021-10-11T14:23:46Z</dcterms:created>
  <dcterms:modified xsi:type="dcterms:W3CDTF">2021-10-11T14:23:46Z</dcterms:modified>
</cp:coreProperties>
</file>