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Phys- 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Skipping    </w:t>
      </w:r>
      <w:r>
        <w:t xml:space="preserve">   Track and Field    </w:t>
      </w:r>
      <w:r>
        <w:t xml:space="preserve">   Cross Country    </w:t>
      </w:r>
      <w:r>
        <w:t xml:space="preserve">   Ultimate    </w:t>
      </w:r>
      <w:r>
        <w:t xml:space="preserve">   Ringette    </w:t>
      </w:r>
      <w:r>
        <w:t xml:space="preserve">   Hockey    </w:t>
      </w:r>
      <w:r>
        <w:t xml:space="preserve">   Lacrosse    </w:t>
      </w:r>
      <w:r>
        <w:t xml:space="preserve">   Dance    </w:t>
      </w:r>
      <w:r>
        <w:t xml:space="preserve">   Wrestling    </w:t>
      </w:r>
      <w:r>
        <w:t xml:space="preserve">   Gymnastics    </w:t>
      </w:r>
      <w:r>
        <w:t xml:space="preserve">   Rugby    </w:t>
      </w:r>
      <w:r>
        <w:t xml:space="preserve">   Volleyball    </w:t>
      </w:r>
      <w:r>
        <w:t xml:space="preserve">   Badminton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Phys- Ed </dc:title>
  <dcterms:created xsi:type="dcterms:W3CDTF">2021-10-11T14:23:59Z</dcterms:created>
  <dcterms:modified xsi:type="dcterms:W3CDTF">2021-10-11T14:23:59Z</dcterms:modified>
</cp:coreProperties>
</file>