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lobe of the cerebral cortex contains he sensory strip?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lobe of the cerebral cortex is responsible for hearing and aids in speech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brain acts as the central relay station for the brain, sending messages from the body to the brain and back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brain regulates basic needs such as hunger and thirst?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brain registers sensation?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brain is primarily in charge of emotion, especially agression?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depression between the hemispheres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limbic system helps form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outermost layer of the brain that controls high level thought?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lobe of the cerebral cortex contains the motor strip and prefrontal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lobe of the cerebral cortex interprets visual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bundle of nerve fibers that transfers information between hemispheres?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Physchology</dc:title>
  <dcterms:created xsi:type="dcterms:W3CDTF">2021-10-11T14:22:58Z</dcterms:created>
  <dcterms:modified xsi:type="dcterms:W3CDTF">2021-10-11T14:22:58Z</dcterms:modified>
</cp:coreProperties>
</file>