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Physchology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Consciousness    </w:t>
      </w:r>
      <w:r>
        <w:t xml:space="preserve">   Cognition    </w:t>
      </w:r>
      <w:r>
        <w:t xml:space="preserve">   Coachela    </w:t>
      </w:r>
      <w:r>
        <w:t xml:space="preserve">   Chunking    </w:t>
      </w:r>
      <w:r>
        <w:t xml:space="preserve">   CNS    </w:t>
      </w:r>
      <w:r>
        <w:t xml:space="preserve">   Basal Metabolic Rate    </w:t>
      </w:r>
      <w:r>
        <w:t xml:space="preserve">   Audition    </w:t>
      </w:r>
      <w:r>
        <w:t xml:space="preserve">   Applied Research    </w:t>
      </w:r>
      <w:r>
        <w:t xml:space="preserve">   Antipsychotic Drugs    </w:t>
      </w:r>
      <w:r>
        <w:t xml:space="preserve">   Antideppressant Drugs    </w:t>
      </w:r>
      <w:r>
        <w:t xml:space="preserve">   Antianxiety Drugs    </w:t>
      </w:r>
      <w:r>
        <w:t xml:space="preserve">   Amnesia    </w:t>
      </w:r>
      <w:r>
        <w:t xml:space="preserve">   Alturism    </w:t>
      </w:r>
      <w:r>
        <w:t xml:space="preserve">   Alpha Wave    </w:t>
      </w:r>
      <w:r>
        <w:t xml:space="preserve">   Algorithm    </w:t>
      </w:r>
      <w:r>
        <w:t xml:space="preserve">   Aggression    </w:t>
      </w:r>
      <w:r>
        <w:t xml:space="preserve">   Adolescence    </w:t>
      </w:r>
      <w:r>
        <w:t xml:space="preserve">   Addiction    </w:t>
      </w:r>
      <w:r>
        <w:t xml:space="preserve">   Action Potential    </w:t>
      </w:r>
      <w:r>
        <w:t xml:space="preserve">   Acoustic Encoding    </w:t>
      </w:r>
      <w:r>
        <w:t xml:space="preserve">   Achievement Test    </w:t>
      </w:r>
      <w:r>
        <w:t xml:space="preserve">   Accomodation    </w:t>
      </w:r>
      <w:r>
        <w:t xml:space="preserve">   Absolute Threshold    </w:t>
      </w:r>
      <w:r>
        <w:t xml:space="preserve">   Aaron Beck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Physchology Wordsearch</dc:title>
  <dcterms:created xsi:type="dcterms:W3CDTF">2021-10-11T14:24:04Z</dcterms:created>
  <dcterms:modified xsi:type="dcterms:W3CDTF">2021-10-11T14:24:04Z</dcterms:modified>
</cp:coreProperties>
</file>