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Physic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contamination    </w:t>
      </w:r>
      <w:r>
        <w:t xml:space="preserve">   resistance    </w:t>
      </w:r>
      <w:r>
        <w:t xml:space="preserve">   ohmic    </w:t>
      </w:r>
      <w:r>
        <w:t xml:space="preserve">   national grid    </w:t>
      </w:r>
      <w:r>
        <w:t xml:space="preserve">   watt    </w:t>
      </w:r>
      <w:r>
        <w:t xml:space="preserve">   joule    </w:t>
      </w:r>
      <w:r>
        <w:t xml:space="preserve">   isotope    </w:t>
      </w:r>
      <w:r>
        <w:t xml:space="preserve">   ionisation    </w:t>
      </w:r>
      <w:r>
        <w:t xml:space="preserve">   insulator    </w:t>
      </w:r>
      <w:r>
        <w:t xml:space="preserve">   Half life    </w:t>
      </w:r>
      <w:r>
        <w:t xml:space="preserve">   elastic    </w:t>
      </w:r>
      <w:r>
        <w:t xml:space="preserve">   efficiency    </w:t>
      </w:r>
      <w:r>
        <w:t xml:space="preserve">   density    </w:t>
      </w:r>
      <w:r>
        <w:t xml:space="preserve">   pressure    </w:t>
      </w:r>
      <w:r>
        <w:t xml:space="preserve">   parallel    </w:t>
      </w:r>
      <w:r>
        <w:t xml:space="preserve">   series    </w:t>
      </w:r>
      <w:r>
        <w:t xml:space="preserve">   circuit    </w:t>
      </w:r>
      <w:r>
        <w:t xml:space="preserve">   fusion    </w:t>
      </w:r>
      <w:r>
        <w:t xml:space="preserve">   fission    </w:t>
      </w:r>
      <w:r>
        <w:t xml:space="preserve">   thermal    </w:t>
      </w:r>
      <w:r>
        <w:t xml:space="preserve">   gravitaional    </w:t>
      </w:r>
      <w:r>
        <w:t xml:space="preserve">   Kinetic    </w:t>
      </w:r>
      <w:r>
        <w:t xml:space="preserve">   internal    </w:t>
      </w:r>
      <w:r>
        <w:t xml:space="preserve">   absorb    </w:t>
      </w:r>
      <w:r>
        <w:t xml:space="preserve">   conduction    </w:t>
      </w:r>
      <w:r>
        <w:t xml:space="preserve">   Background    </w:t>
      </w:r>
      <w:r>
        <w:t xml:space="preserve">   Thermistor    </w:t>
      </w:r>
      <w:r>
        <w:t xml:space="preserve">   Diode    </w:t>
      </w:r>
      <w:r>
        <w:t xml:space="preserve">   Voltmeter    </w:t>
      </w:r>
      <w:r>
        <w:t xml:space="preserve">   Ammeter    </w:t>
      </w:r>
      <w:r>
        <w:t xml:space="preserve">   Gamma    </w:t>
      </w:r>
      <w:r>
        <w:t xml:space="preserve">   Beta    </w:t>
      </w:r>
      <w:r>
        <w:t xml:space="preserve">   Alpha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</dc:title>
  <dcterms:created xsi:type="dcterms:W3CDTF">2021-10-11T14:24:39Z</dcterms:created>
  <dcterms:modified xsi:type="dcterms:W3CDTF">2021-10-11T14:24:39Z</dcterms:modified>
</cp:coreProperties>
</file>