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Abuse</w:t>
      </w:r>
    </w:p>
    <w:p>
      <w:pPr>
        <w:pStyle w:val="Questions"/>
      </w:pPr>
      <w:r>
        <w:t xml:space="preserve">1. BHIMAONG-UTD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UTNSIL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TCATIIGOSNA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TISATHSMNECE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MIICSRICT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OEANTRXICOI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EUEKBR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NIEARPDRM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EFPRROO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DRAESBIDO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ERAIITBD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NARUAGHE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OIEMCPL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EITDAR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IMSICILTOAAPNP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TSZIIUATLOMNII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RSPIVOEERN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LMHSNAIDING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NMTREAAMTLET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EMRMTNSAITTE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Abuse</dc:title>
  <dcterms:created xsi:type="dcterms:W3CDTF">2021-10-11T14:24:35Z</dcterms:created>
  <dcterms:modified xsi:type="dcterms:W3CDTF">2021-10-11T14:24:35Z</dcterms:modified>
</cp:coreProperties>
</file>