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one in five (21%) spousal violence victims reported having witnessed _________ committed by a parent, step-parent or guardian as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three quarters (74%) of cases of  physical abuse were considered by the investigating worker to have occurred in a context of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Rates of all forms of reported family violence are underestimated.  Fewer than one in five (19%) who had been abused by their spouse reported ________ to police.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the 32% of Canadians who had experienced abuse before the age of 16, 26% of that abuse was ___________ abuse.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were 37% more likely than boys to be the victims of violent crime committed by their family members.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32% of Canadian _________ reported that they had experienced some form of abuse before the age of 16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Younger children (up to eight years of age), who are generally more dependent on their primary caregivers, often their parents, are more at risk of violence from _______ members than other types of offenders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One-quarter (25%) of _______ against the child and youth population is committed by a family member, including a parent, sibling, extended family member or spouse.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Among ______ aged 12 to 17 who had been victimized, about one in five (18%) were violently victimized by someone within their own family network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 violence is one of the most common forms of violence against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Rates of police reported domestic violence have _______________ over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cases of domestic abuse, males are most likely to be victims of the following offences:__________, biting, kicking and/ or being hit with an object.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spousal violence victims are __________, representing 83% of all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_______ of those accused was someone other than a family member who was known to the victim.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Abuse</dc:title>
  <dcterms:created xsi:type="dcterms:W3CDTF">2021-10-11T14:23:21Z</dcterms:created>
  <dcterms:modified xsi:type="dcterms:W3CDTF">2021-10-11T14:23:21Z</dcterms:modified>
</cp:coreProperties>
</file>